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rFonts w:ascii="Arial" w:hAnsi="Arial" w:eastAsia="Arial"/>
          <w:b/>
          <w:sz w:val="32"/>
        </w:rPr>
        <w:t>Oznámení o odstoupení od kupní smlouvy</w:t>
      </w:r>
    </w:p>
    <w:p>
      <w:pPr>
        <w:spacing w:after="80"/>
      </w:pPr>
      <w:r>
        <w:rPr>
          <w:rFonts w:ascii="Arial" w:hAnsi="Arial" w:eastAsia="Arial"/>
          <w:b/>
          <w:sz w:val="22"/>
        </w:rPr>
        <w:t>Odesílatel: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Jméno a příjmení: 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Bydliště: ................................................................................................................................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(případně e-mail, tel. číslo): 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 w:eastAsia="Arial"/>
          <w:b w:val="0"/>
          <w:sz w:val="22"/>
        </w:rPr>
      </w:r>
    </w:p>
    <w:p>
      <w:pPr>
        <w:spacing w:after="80"/>
      </w:pPr>
      <w:r>
        <w:rPr>
          <w:rFonts w:ascii="Arial" w:hAnsi="Arial" w:eastAsia="Arial"/>
          <w:b/>
          <w:sz w:val="22"/>
        </w:rPr>
        <w:t>Adresát:</w:t>
      </w:r>
    </w:p>
    <w:p>
      <w:pPr>
        <w:spacing w:after="120"/>
      </w:pPr>
      <w:r>
        <w:rPr>
          <w:rFonts w:ascii="Arial" w:hAnsi="Arial" w:eastAsia="Arial"/>
          <w:b/>
          <w:sz w:val="22"/>
        </w:rPr>
        <w:t>RUBIO MONOCOAT CZ/SK s.r.o.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IČ: 27613933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Se sídlem: S. K. Neumanna 1316, 532 07 Pardubice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E-mail: info@rubiomonocoat.cz</w:t>
      </w:r>
    </w:p>
    <w:p>
      <w:pPr>
        <w:spacing w:after="200"/>
      </w:pPr>
      <w:r>
        <w:rPr>
          <w:rFonts w:ascii="Arial" w:hAnsi="Arial" w:eastAsia="Arial"/>
          <w:b w:val="0"/>
          <w:sz w:val="22"/>
        </w:rPr>
      </w:r>
    </w:p>
    <w:p>
      <w:pPr>
        <w:spacing w:after="200"/>
        <w:ind w:firstLine="0"/>
      </w:pPr>
      <w:r>
        <w:rPr>
          <w:rFonts w:ascii="Arial" w:hAnsi="Arial" w:eastAsia="Arial"/>
          <w:b w:val="0"/>
          <w:sz w:val="22"/>
        </w:rPr>
        <w:t>Dne ……………… jsem si na Vašich internetových stránkách / v internetovém obchodě www.rubiomonocoat.cz objednal(a) zboží ……………………………………………………………………………………, číslo objednávky …………………………………, v hodnotě ………………… Kč.</w:t>
      </w:r>
    </w:p>
    <w:p>
      <w:pPr>
        <w:spacing w:after="200"/>
        <w:ind w:firstLine="0"/>
      </w:pPr>
      <w:r>
        <w:rPr>
          <w:rFonts w:ascii="Arial" w:hAnsi="Arial" w:eastAsia="Arial"/>
          <w:b w:val="0"/>
          <w:sz w:val="22"/>
        </w:rPr>
        <w:t>Objednané zboží jsem obdržel(a) dne ……………… .</w:t>
      </w:r>
    </w:p>
    <w:p>
      <w:pPr>
        <w:spacing w:after="200"/>
        <w:ind w:firstLine="0"/>
      </w:pPr>
      <w:r>
        <w:rPr>
          <w:rFonts w:ascii="Arial" w:hAnsi="Arial" w:eastAsia="Arial"/>
          <w:b w:val="0"/>
          <w:sz w:val="22"/>
        </w:rPr>
        <w:t>Na základě ust. § 1829 odst. 1 ve spojení s ust. § 1818 zákona č. 89/2012 Sb., občanský zákoník, využívám svého zákonného práva a odstupuji od kupní smlouvy uzavřené prostřednictvím internetu, která se týká výše uvedeného zboží.</w:t>
      </w:r>
    </w:p>
    <w:p>
      <w:pPr>
        <w:spacing w:after="200"/>
        <w:ind w:firstLine="0"/>
      </w:pPr>
      <w:r>
        <w:rPr>
          <w:rFonts w:ascii="Arial" w:hAnsi="Arial" w:eastAsia="Arial"/>
          <w:b w:val="0"/>
          <w:sz w:val="22"/>
        </w:rPr>
        <w:t>Zboží Vám zasílám zpět a zároveň Vás žádám o poukázání kupní ceny ve výši ………………… Kč, včetně nákladů na dodání v zákonném rozsahu, na můj bankovní účet číslo …………………………………………………………… .</w:t>
      </w:r>
    </w:p>
    <w:p>
      <w:pPr>
        <w:spacing w:after="360"/>
      </w:pPr>
      <w:r>
        <w:rPr>
          <w:rFonts w:ascii="Arial" w:hAnsi="Arial" w:eastAsia="Arial"/>
          <w:b w:val="0"/>
          <w:sz w:val="22"/>
        </w:rPr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V ………………………………… dne …………………………………</w:t>
      </w:r>
    </w:p>
    <w:p>
      <w:pPr>
        <w:spacing w:after="560"/>
      </w:pPr>
      <w:r>
        <w:rPr>
          <w:rFonts w:ascii="Arial" w:hAnsi="Arial" w:eastAsia="Arial"/>
          <w:b w:val="0"/>
          <w:sz w:val="22"/>
        </w:rPr>
      </w:r>
    </w:p>
    <w:p>
      <w:pPr>
        <w:spacing w:after="360"/>
        <w:jc w:val="right"/>
      </w:pPr>
      <w:r>
        <w:rPr>
          <w:rFonts w:ascii="Arial" w:hAnsi="Arial" w:eastAsia="Arial"/>
          <w:sz w:val="22"/>
        </w:rPr>
        <w:t>…………………………………………………………</w:t>
        <w:br/>
        <w:t>Jméno a příjmení spotřebitele</w:t>
        <w:br/>
        <w:t>(podpis)</w:t>
      </w:r>
    </w:p>
    <w:p>
      <w:pPr>
        <w:spacing w:after="80"/>
      </w:pPr>
      <w:r>
        <w:rPr>
          <w:rFonts w:ascii="Arial" w:hAnsi="Arial" w:eastAsia="Arial"/>
          <w:b/>
          <w:sz w:val="22"/>
        </w:rPr>
        <w:t>Přílohy:</w:t>
      </w:r>
    </w:p>
    <w:p>
      <w:pPr>
        <w:spacing w:after="120"/>
      </w:pPr>
      <w:r>
        <w:rPr>
          <w:rFonts w:ascii="Arial" w:hAnsi="Arial" w:eastAsia="Arial"/>
          <w:b w:val="0"/>
          <w:sz w:val="22"/>
        </w:rPr>
        <w:t>Doklad o koupi</w:t>
      </w:r>
    </w:p>
    <w:sectPr w:rsidR="00FC693F" w:rsidRPr="0006063C" w:rsidSect="00034616"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